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书名：嬗变与建构  中国当代教育思想史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总页数：434</w:t>
      </w:r>
    </w:p>
    <w:p>
      <w:r>
        <w:t>更多请访问教客网: www.jiaokey.com</w:t>
      </w:r>
    </w:p>
    <w:p>
      <w:r>
        <w:t>嬗变与建构  中国当代教育思想史 评论地址：https://www.jiaokey.com/book/detail/11420107.html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