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龙凤双绝剑  新派长篇武侠小说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龙凤双绝剑  新派长篇武侠小说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本书出售、求购地址：https://www.jiaokey.com/book/detail/11420128.html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