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书名：剑河的凝思  旅英散记</w:t>
      </w:r>
    </w:p>
    <w:p>
      <w:r>
        <w:t>作者：马伯英著</w:t>
      </w:r>
    </w:p>
    <w:p>
      <w:r>
        <w:t>出版社：上海：复旦大学出版社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剑河的凝思  旅英散记 评论地址：https://www.jiaokey.com/book/detail/11420410.html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