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中国童话界新时期童话选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中国童话界新时期童话选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本书出售、求购地址：https://www.jiaokey.com/book/detail/11420439.html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关键词搜索：https://www.jiaokey.com/tag/中国童话界新时期童话选.html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