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书名：朱湘书信二集</w:t>
      </w:r>
    </w:p>
    <w:p>
      <w:r>
        <w:t>作者：本社编</w:t>
      </w:r>
    </w:p>
    <w:p>
      <w:r>
        <w:t>出版社：安徽省出版社,1987.03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朱湘书信二集 评论地址：https://www.jiaokey.com/book/detail/11420449.html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