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书名：朱湘散文  上</w:t>
      </w:r>
    </w:p>
    <w:p>
      <w:r>
        <w:t>作者：朱湘著；蒲花塘，晓非编</w:t>
      </w:r>
    </w:p>
    <w:p>
      <w:r>
        <w:t>出版社：北京:中国广播电视出版社,1994.04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朱湘散文  上 评论地址：https://www.jiaokey.com/book/detail/11420450.html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