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书名：熙朝雅颂集  辽宁民族古籍整理文学类之二</w:t>
      </w:r>
    </w:p>
    <w:p>
      <w:r>
        <w:t>作者：（清）铁保辑；赵志辉校点补</w:t>
      </w:r>
    </w:p>
    <w:p>
      <w:r>
        <w:t>出版社：沈阳：辽宁大学出版社</w:t>
      </w:r>
    </w:p>
    <w:p>
      <w:r>
        <w:t>出版日期：1992.06</w:t>
      </w:r>
    </w:p>
    <w:p>
      <w:r>
        <w:t>总页数：1701</w:t>
      </w:r>
    </w:p>
    <w:p>
      <w:r>
        <w:t>更多请访问教客网: www.jiaokey.com</w:t>
      </w:r>
    </w:p>
    <w:p>
      <w:r>
        <w:t>熙朝雅颂集  辽宁民族古籍整理文学类之二 评论地址：https://www.jiaokey.com/book/detail/11420480.html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