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书名：王荆公唐百家诗选</w:t>
      </w:r>
    </w:p>
    <w:p>
      <w:r>
        <w:t>作者：（北宋）王安石编集；黄永年，陈枫校点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王荆公唐百家诗选 评论地址：https://www.jiaokey.com/book/detail/11420483.html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