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书名：孤愤草初喜集合稿</w:t>
      </w:r>
    </w:p>
    <w:p>
      <w:r>
        <w:t>作者：钱来苏著</w:t>
      </w:r>
    </w:p>
    <w:p>
      <w:r>
        <w:t>出版社：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孤愤草初喜集合稿 评论地址：https://www.jiaokey.com/book/detail/11420961.html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