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书名：红楼梦的叙述艺术</w:t>
      </w:r>
    </w:p>
    <w:p>
      <w:r>
        <w:t>作者：WongKamMing著；黎登鑫译；美国康乃尔大学博士著；政大西语系讲师译</w:t>
      </w:r>
    </w:p>
    <w:p>
      <w:r>
        <w:t>出版社：台湾：成文出版社</w:t>
      </w:r>
    </w:p>
    <w:p>
      <w:r>
        <w:t>出版日期：1977.08</w:t>
      </w:r>
    </w:p>
    <w:p>
      <w:r>
        <w:t>总页数：244</w:t>
      </w:r>
    </w:p>
    <w:p>
      <w:r>
        <w:t>更多请访问教客网: www.jiaokey.com</w:t>
      </w:r>
    </w:p>
    <w:p>
      <w:r>
        <w:t>红楼梦的叙述艺术 评论地址：https://www.jiaokey.com/book/detail/11421257.html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