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书名：一把手如何成为精神领袖</w:t>
      </w:r>
    </w:p>
    <w:p>
      <w:r>
        <w:t>作者：周迎春编著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一把手如何成为精神领袖 评论地址：https://www.jiaokey.com/book/detail/11421435.html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