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书名：0-3岁幼儿阅读发展与培养</w:t>
      </w:r>
    </w:p>
    <w:p>
      <w:r>
        <w:t>作者：黄娟娟主编；方琳等编写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0-3岁幼儿阅读发展与培养 评论地址：https://www.jiaokey.com/book/detail/11421543.html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