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书名：千金寸璧青田石</w:t>
      </w:r>
    </w:p>
    <w:p>
      <w:r>
        <w:t>作者：叶恩忠主编；陈墨撰文；曲利明，陈月生摄影</w:t>
      </w:r>
    </w:p>
    <w:p>
      <w:r>
        <w:t>出版社：福州:海潮摄影艺术出版社,2005.05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千金寸璧青田石 评论地址：https://www.jiaokey.com/book/detail/11421803.html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