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书名：海关稽查</w:t>
      </w:r>
    </w:p>
    <w:p>
      <w:r>
        <w:t>作者：刘高峻，杨潮宁，梅丹，苏劲清，张海红著</w:t>
      </w:r>
    </w:p>
    <w:p>
      <w:r>
        <w:t>出版社：北京：中国海关出版社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海关稽查 评论地址：https://www.jiaokey.com/book/detail/11421957.html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