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大道理 改变一生的N个哲理故事 经典珍藏版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大道理 改变一生的N个哲理故事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本书出售、求购地址：https://www.jiaokey.com/book/detail/11422017.html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关键词搜索：https://www.jiaokey.com/tag/小故事 大道理 改变一生的N个哲理故事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