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书名：将任何东西卖给任何人</w:t>
      </w:r>
    </w:p>
    <w:p>
      <w:r>
        <w:t>作者：（美）乔·吉拉德（Joe Girard），（美）斯坦利·H. 布朗（Stanly H. Brown）著；闫鲜宁，张存平译</w:t>
      </w:r>
    </w:p>
    <w:p>
      <w:r>
        <w:t>出版社：成都:天地出版社,2005.04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将任何东西卖给任何人 评论地址：https://www.jiaokey.com/book/detail/11422032.html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