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书名：创新上海菜  菌菇蔬果</w:t>
      </w:r>
    </w:p>
    <w:p>
      <w:r>
        <w:t>作者：蔡育发主编</w:t>
      </w:r>
    </w:p>
    <w:p>
      <w:r>
        <w:t>出版社：上海:上海科学技术出版社,2005.06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创新上海菜  菌菇蔬果 评论地址：https://www.jiaokey.com/book/detail/11422080.html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