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书名：干果美味30种</w:t>
      </w:r>
    </w:p>
    <w:p>
      <w:r>
        <w:t>作者：张恩来编著</w:t>
      </w:r>
    </w:p>
    <w:p>
      <w:r>
        <w:t>出版社：北京：金盾出版社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干果美味30种 评论地址：https://www.jiaokey.com/book/detail/11422085.html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