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书名：中国企业家价值报告  2004</w:t>
      </w:r>
    </w:p>
    <w:p>
      <w:r>
        <w:t>作者：上海荣正投资咨询有限公司，北京荣正智源管理咨询有限责任公司著</w:t>
      </w:r>
    </w:p>
    <w:p>
      <w:r>
        <w:t>出版社：上海：百家出版社</w:t>
      </w:r>
    </w:p>
    <w:p>
      <w:r>
        <w:t>出版日期：2004.06</w:t>
      </w:r>
    </w:p>
    <w:p>
      <w:r>
        <w:t>总页数：228</w:t>
      </w:r>
    </w:p>
    <w:p>
      <w:r>
        <w:t>更多请访问教客网: www.jiaokey.com</w:t>
      </w:r>
    </w:p>
    <w:p>
      <w:r>
        <w:t>中国企业家价值报告  2004 评论地址：https://www.jiaokey.com/book/detail/11422297.html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