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名牌战略与经济结构调整</w:t>
      </w:r>
    </w:p>
    <w:p>
      <w:r>
        <w:rPr>
          <w:rFonts w:ascii="宋体" w:hAnsi="宋体" w:eastAsia="宋体"/>
          <w:sz w:val="24"/>
        </w:rPr>
        <w:t>彭新沙等著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名牌战略与经济结构调整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本书出售、求购地址：https://www.jiaokey.com/book/detail/11422326.html</w:t>
      </w:r>
    </w:p>
    <w:p>
      <w:r>
        <w:t>更多相关图书推荐：https://www.jiaokey.com</w:t>
      </w:r>
    </w:p>
    <w:p>
      <w:r>
        <w:t>彭新沙等著 其他作品：https://www.jiaokey.com/tag/彭新沙等著.html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关键词搜索：https://www.jiaokey.com/tag/名牌战略与经济结构调整.html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