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书名：城市社区体制改革与法制建设研究</w:t>
      </w:r>
    </w:p>
    <w:p>
      <w:r>
        <w:t>作者：杨鸿台，吴志华，申海平主编</w:t>
      </w:r>
    </w:p>
    <w:p>
      <w:r>
        <w:t>出版社：上海：上海交通大学出版社</w:t>
      </w:r>
    </w:p>
    <w:p>
      <w:r>
        <w:t>出版日期：2004.04</w:t>
      </w:r>
    </w:p>
    <w:p>
      <w:r>
        <w:t>总页数：176</w:t>
      </w:r>
    </w:p>
    <w:p>
      <w:r>
        <w:t>更多请访问教客网: www.jiaokey.com</w:t>
      </w:r>
    </w:p>
    <w:p>
      <w:r>
        <w:t>城市社区体制改革与法制建设研究 评论地址：https://www.jiaokey.com/book/detail/11422340.html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