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书名：资产阶级统计资料的批判分析</w:t>
      </w:r>
    </w:p>
    <w:p>
      <w:r>
        <w:t>作者:（苏）马斯洛夫（П.П.Маслов）著；修竹等译</w:t>
      </w:r>
    </w:p>
    <w:p>
      <w:r>
        <w:t>出版社:统计出版社</w:t>
      </w:r>
    </w:p>
    <w:p>
      <w:r>
        <w:t>出版日期：1957.12</w:t>
      </w:r>
    </w:p>
    <w:p>
      <w:r>
        <w:t>总页数：409</w:t>
      </w:r>
    </w:p>
    <w:p>
      <w:r>
        <w:t>更多请访问教客网:www.jiaokey.com</w:t>
      </w:r>
    </w:p>
    <w:p>
      <w:r>
        <w:t>资产阶级统计资料的批判分析评论地址：https://www.jiaokey.com/book/detail/11422405.html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