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季羡林教授八十华诞纪念论文集  下</w:t>
      </w:r>
    </w:p>
    <w:p>
      <w:r>
        <w:rPr>
          <w:rFonts w:ascii="宋体" w:hAnsi="宋体" w:eastAsia="宋体"/>
          <w:sz w:val="24"/>
        </w:rPr>
        <w:t>李铮，蒋忠新主编；段晴，钱文忠编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季羡林教授八十华诞纪念论文集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李铮，蒋忠新主编；段晴，钱文忠编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本书出售、求购地址：https://www.jiaokey.com/book/detail/11422467.html</w:t>
      </w:r>
    </w:p>
    <w:p>
      <w:r>
        <w:t>更多相关图书推荐：https://www.jiaokey.com</w:t>
      </w:r>
    </w:p>
    <w:p>
      <w:r>
        <w:t>李铮，蒋忠新主编；段晴，钱文忠编 其他作品：https://www.jiaokey.com/tag/李铮，蒋忠新主编；段晴，钱文忠编.html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关键词搜索：https://www.jiaokey.com/tag/季羡林教授八十华诞纪念论文集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