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区域经济协调与竞争</w:t>
      </w:r>
    </w:p>
    <w:p>
      <w:r>
        <w:rPr>
          <w:rFonts w:ascii="宋体" w:hAnsi="宋体" w:eastAsia="宋体"/>
          <w:sz w:val="24"/>
        </w:rPr>
        <w:t>郭文轩，郭军，师求恩，李新安等著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区域经济协调与竞争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郭文轩，郭军，师求恩，李新安等著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本书出售、求购地址：https://www.jiaokey.com/book/detail/11422686.html</w:t>
      </w:r>
    </w:p>
    <w:p>
      <w:r>
        <w:t>更多相关图书推荐：https://www.jiaokey.com</w:t>
      </w:r>
    </w:p>
    <w:p>
      <w:r>
        <w:t>郭文轩，郭军，师求恩，李新安等著 其他作品：https://www.jiaokey.com/tag/郭文轩，郭军，师求恩，李新安等著.html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关键词搜索：https://www.jiaokey.com/tag/区域经济协调与竞争.html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