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书名：碧海苍穹  哲人萧〓焘</w:t>
      </w:r>
    </w:p>
    <w:p>
      <w:r>
        <w:t>作者：江苏省哲学社会科学界联合会主编；陈天庆编</w:t>
      </w:r>
    </w:p>
    <w:p>
      <w:r>
        <w:t>出版社：南京:南京大学出版社,2000.06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碧海苍穹  哲人萧〓焘 评论地址：https://www.jiaokey.com/book/detail/11422702.html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