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书名：宗教问题探索  1988年文集</w:t>
      </w:r>
    </w:p>
    <w:p>
      <w:r>
        <w:t>作者：上海社会科学院宗教研究所，上海市宗教学会编</w:t>
      </w:r>
    </w:p>
    <w:p>
      <w:r>
        <w:t>出版社：上海：上海社会科学院出版社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宗教问题探索  1988年文集 评论地址：https://www.jiaokey.com/book/detail/11422745.html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