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书名：财政国库集中收付制度研究</w:t>
      </w:r>
    </w:p>
    <w:p>
      <w:r>
        <w:t>作者：本书课题组编著</w:t>
      </w:r>
    </w:p>
    <w:p>
      <w:r>
        <w:t>出版社：北京:经济科学出版社,2004.06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财政国库集中收付制度研究 评论地址：https://www.jiaokey.com/book/detail/11422857.html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