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书名：2002深沪股票大典  上海卷</w:t>
      </w:r>
    </w:p>
    <w:p>
      <w:r>
        <w:t>作者：和讯信息科技有限公司编</w:t>
      </w:r>
    </w:p>
    <w:p>
      <w:r>
        <w:t>出版社：广州：羊城晚报出版社</w:t>
      </w:r>
    </w:p>
    <w:p>
      <w:r>
        <w:t>出版日期：2002.05</w:t>
      </w:r>
    </w:p>
    <w:p>
      <w:r>
        <w:t>总页数：352</w:t>
      </w:r>
    </w:p>
    <w:p>
      <w:r>
        <w:t>更多请访问教客网: www.jiaokey.com</w:t>
      </w:r>
    </w:p>
    <w:p>
      <w:r>
        <w:t>2002深沪股票大典  上海卷 评论地址：https://www.jiaokey.com/book/detail/11423067.html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