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在增长的迷雾中求索  经济学家在欠发达国家的探险与失败</w:t>
      </w:r>
    </w:p>
    <w:p>
      <w:r>
        <w:rPr>
          <w:rFonts w:ascii="宋体" w:hAnsi="宋体" w:eastAsia="宋体"/>
          <w:sz w:val="24"/>
        </w:rPr>
        <w:t>（美）威廉·伊斯特利（William Easterly）著；姜世明译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在增长的迷雾中求索  经济学家在欠发达国家的探险与失败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（美）威廉·伊斯特利（William Easterly）著；姜世明译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本书出售、求购地址：https://www.jiaokey.com/book/detail/11423116.html</w:t>
      </w:r>
    </w:p>
    <w:p>
      <w:r>
        <w:t>更多相关图书推荐：https://www.jiaokey.com</w:t>
      </w:r>
    </w:p>
    <w:p>
      <w:r>
        <w:t>（美）威廉·伊斯特利（William Easterly）著；姜世明译 其他作品：https://www.jiaokey.com/tag/（美）威廉·伊斯特利（William Easterly）著；姜世明译.html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关键词搜索：https://www.jiaokey.com/tag/在增长的迷雾中求索  经济学家在欠发达国家的探险与失败.html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