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书名：四级词汇与结构高分密集·强化复习指导  新思维·新注释·新典型题  新编大学英语词汇与结构高分突破  第2版</w:t>
      </w:r>
    </w:p>
    <w:p>
      <w:r>
        <w:t>作者：周燕宏主编</w:t>
      </w:r>
    </w:p>
    <w:p>
      <w:r>
        <w:t>出版社：世界图书出版西安公司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四级词汇与结构高分密集·强化复习指导  新思维·新注释·新典型题  新编大学英语词汇与结构高分突破  第2版 评论地址：https://www.jiaokey.com/book/detail/11423223.html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