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  八十一-二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  八十一-二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本书出售、求购地址：https://www.jiaokey.com/book/detail/11423280.html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关键词搜索：https://www.jiaokey.com/tag/星期日英语  八十一-二.html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