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高等院校日语专业八级考试辅导  阅读·翻译大揭秘</w:t>
      </w:r>
    </w:p>
    <w:p>
      <w:r>
        <w:rPr>
          <w:rFonts w:ascii="宋体" w:hAnsi="宋体" w:eastAsia="宋体"/>
          <w:sz w:val="24"/>
        </w:rPr>
        <w:t>胡振平主编；魏丽华等册主编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高等院校日语专业八级考试辅导  阅读·翻译大揭秘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胡振平主编；魏丽华等册主编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本书出售、求购地址：https://www.jiaokey.com/book/detail/11423314.html</w:t>
      </w:r>
    </w:p>
    <w:p>
      <w:r>
        <w:t>更多相关图书推荐：https://www.jiaokey.com</w:t>
      </w:r>
    </w:p>
    <w:p>
      <w:r>
        <w:t>胡振平主编；魏丽华等册主编 其他作品：https://www.jiaokey.com/tag/胡振平主编；魏丽华等册主编.html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关键词搜索：https://www.jiaokey.com/tag/高等院校日语专业八级考试辅导  阅读·翻译大揭秘.html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