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书名：情僧苦行  吴宓传</w:t>
      </w:r>
    </w:p>
    <w:p>
      <w:r>
        <w:t>作者：沈卫威著</w:t>
      </w:r>
    </w:p>
    <w:p>
      <w:r>
        <w:t>出版社：北京:东方出版社,2000.10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情僧苦行  吴宓传 评论地址：https://www.jiaokey.com/book/detail/11423381.html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