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书名：神州雷雨  曹禺诞辰九十周年纪念文集</w:t>
      </w:r>
    </w:p>
    <w:p>
      <w:r>
        <w:t>作者：曹树钧，刘清祥主编；黄发松，张官娇副主编</w:t>
      </w:r>
    </w:p>
    <w:p>
      <w:r>
        <w:t>出版社：武汉：湖北人民出版社</w:t>
      </w:r>
    </w:p>
    <w:p>
      <w:r>
        <w:t>出版日期：2002.04</w:t>
      </w:r>
    </w:p>
    <w:p>
      <w:r>
        <w:t>总页数：372</w:t>
      </w:r>
    </w:p>
    <w:p>
      <w:r>
        <w:t>更多请访问教客网: www.jiaokey.com</w:t>
      </w:r>
    </w:p>
    <w:p>
      <w:r>
        <w:t>神州雷雨  曹禺诞辰九十周年纪念文集 评论地址：https://www.jiaokey.com/book/detail/11423595.html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