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书名：柳如是事辑</w:t>
      </w:r>
    </w:p>
    <w:p>
      <w:r>
        <w:t>作者：范景中，周书田编纂</w:t>
      </w:r>
    </w:p>
    <w:p>
      <w:r>
        <w:t>出版社：杭州:中国美术学院出版社,2002.03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柳如是事辑 评论地址：https://www.jiaokey.com/book/detail/11423657.html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