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书名：常在明月追思中  著名教育家刘佛年先生纪念文集</w:t>
      </w:r>
    </w:p>
    <w:p>
      <w:r>
        <w:t>作者：凌云主编</w:t>
      </w:r>
    </w:p>
    <w:p>
      <w:r>
        <w:t>出版社：南昌：江西教育出版社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常在明月追思中  著名教育家刘佛年先生纪念文集 评论地址：https://www.jiaokey.com/book/detail/11423740.html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