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书名：冒鹤亭先生年谱</w:t>
      </w:r>
    </w:p>
    <w:p>
      <w:r>
        <w:t>作者：冒怀苏编著</w:t>
      </w:r>
    </w:p>
    <w:p>
      <w:r>
        <w:t>出版社：上海:学林出版社,1998.05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冒鹤亭先生年谱 评论地址：https://www.jiaokey.com/book/detail/11423792.html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