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优质高效肉牛生产与产品加工  国家“九五”重中之重课题“河北省肉牛规模化养殖及产业化技术研究与开发”论文集</w:t>
      </w:r>
    </w:p>
    <w:p>
      <w:r>
        <w:rPr>
          <w:rFonts w:ascii="宋体" w:hAnsi="宋体" w:eastAsia="宋体"/>
          <w:sz w:val="24"/>
        </w:rPr>
        <w:t>桑润滋，李英主编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优质高效肉牛生产与产品加工  国家“九五”重中之重课题“河北省肉牛规模化养殖及产业化技术研究与开发”论文集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桑润滋，李英主编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本书出售、求购地址：https://www.jiaokey.com/book/detail/11423906.html</w:t>
      </w:r>
    </w:p>
    <w:p>
      <w:r>
        <w:t>更多相关图书推荐：https://www.jiaokey.com</w:t>
      </w:r>
    </w:p>
    <w:p>
      <w:r>
        <w:t>桑润滋，李英主编 其他作品：https://www.jiaokey.com/tag/桑润滋，李英主编.html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关键词搜索：https://www.jiaokey.com/tag/优质高效肉牛生产与产品加工  国家“九五”重中之重课题“河北省肉牛规模化养殖及产业化技术研究与开发”论文集.html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