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书名：李杏资源研究与利用进展  2  中国园艺学会李杏分会第八次学术交流会议论文集</w:t>
      </w:r>
    </w:p>
    <w:p>
      <w:r>
        <w:t>作者：赵锋，张加延主编</w:t>
      </w:r>
    </w:p>
    <w:p>
      <w:r>
        <w:t>出版社：北京：中国农业科学技术出版社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李杏资源研究与利用进展  2  中国园艺学会李杏分会第八次学术交流会议论文集 评论地址：https://www.jiaokey.com/book/detail/11423946.html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