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怎样种好网纹和无网纹甜瓜</w:t>
      </w:r>
    </w:p>
    <w:p>
      <w:r>
        <w:rPr>
          <w:rFonts w:ascii="宋体" w:hAnsi="宋体" w:eastAsia="宋体"/>
          <w:sz w:val="24"/>
        </w:rPr>
        <w:t>（日）濑古龙雄等著；尹林译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怎样种好网纹和无网纹甜瓜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（日）濑古龙雄等著；尹林译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本书出售、求购地址：https://www.jiaokey.com/book/detail/11423976.html</w:t>
      </w:r>
    </w:p>
    <w:p>
      <w:r>
        <w:t>更多相关图书推荐：https://www.jiaokey.com</w:t>
      </w:r>
    </w:p>
    <w:p>
      <w:r>
        <w:t>（日）濑古龙雄等著；尹林译 其他作品：https://www.jiaokey.com/tag/（日）濑古龙雄等著；尹林译.html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关键词搜索：https://www.jiaokey.com/tag/怎样种好网纹和无网纹甜瓜.html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