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书名：鸡病诊治图谱</w:t>
      </w:r>
    </w:p>
    <w:p>
      <w:r>
        <w:t>作者：林世棠等编著</w:t>
      </w:r>
    </w:p>
    <w:p>
      <w:r>
        <w:t>出版社：福州：福建科学技术出版社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鸡病诊治图谱 评论地址：https://www.jiaokey.com/book/detail/11424058.html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