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书名：中药材高产栽培关键技术</w:t>
      </w:r>
    </w:p>
    <w:p>
      <w:r>
        <w:t>作者：陆善旦编著</w:t>
      </w:r>
    </w:p>
    <w:p>
      <w:r>
        <w:t>出版社：南宁：广西科学技术出版社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中药材高产栽培关键技术 评论地址：https://www.jiaokey.com/book/detail/11424375.html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