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书名：中国肉牛业的效益探讨  中澳研讨会论文集</w:t>
      </w:r>
    </w:p>
    <w:p>
      <w:r>
        <w:t>作者：张存根，（澳）约翰·朗沃斯（JohnW.Longworth）编</w:t>
      </w:r>
    </w:p>
    <w:p>
      <w:r>
        <w:t>出版社：北京：中国农业科技出版社</w:t>
      </w:r>
    </w:p>
    <w:p>
      <w:r>
        <w:t>出版日期：2000.10</w:t>
      </w:r>
    </w:p>
    <w:p>
      <w:r>
        <w:t>总页数：100</w:t>
      </w:r>
    </w:p>
    <w:p>
      <w:r>
        <w:t>更多请访问教客网: www.jiaokey.com</w:t>
      </w:r>
    </w:p>
    <w:p>
      <w:r>
        <w:t>中国肉牛业的效益探讨  中澳研讨会论文集 评论地址：https://www.jiaokey.com/book/detail/11424415.html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