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书名：西蒙·波娃回忆录  第1卷  闺中淑女</w:t>
      </w:r>
    </w:p>
    <w:p>
      <w:r>
        <w:t>作者：（法）波 娃（Beauvoir，Simone de）著；谭 健等译</w:t>
      </w:r>
    </w:p>
    <w:p>
      <w:r>
        <w:t>出版社：南京：江苏文艺出版社</w:t>
      </w:r>
    </w:p>
    <w:p>
      <w:r>
        <w:t>出版日期：1992</w:t>
      </w:r>
    </w:p>
    <w:p>
      <w:r>
        <w:t>总页数：392</w:t>
      </w:r>
    </w:p>
    <w:p>
      <w:r>
        <w:t>更多请访问教客网: www.jiaokey.com</w:t>
      </w:r>
    </w:p>
    <w:p>
      <w:r>
        <w:t>西蒙·波娃回忆录  第1卷  闺中淑女 评论地址：https://www.jiaokey.com/book/detail/11424569.html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