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书名：荆棘中的探索</w:t>
      </w:r>
    </w:p>
    <w:p>
      <w:r>
        <w:t>作者：尉天聪著</w:t>
      </w:r>
    </w:p>
    <w:p>
      <w:r>
        <w:t>出版社：新地出版社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荆棘中的探索 评论地址：https://www.jiaokey.com/book/detail/11424705.html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