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书名：韩国税务代理人制度</w:t>
      </w:r>
    </w:p>
    <w:p>
      <w:r>
        <w:t>作者：朴润瑞著；陈清全译</w:t>
      </w:r>
    </w:p>
    <w:p>
      <w:r>
        <w:t>出版社：财政部财税人员训练所</w:t>
      </w:r>
    </w:p>
    <w:p>
      <w:r>
        <w:t>出版日期：1985.05</w:t>
      </w:r>
    </w:p>
    <w:p>
      <w:r>
        <w:t>总页数：172</w:t>
      </w:r>
    </w:p>
    <w:p>
      <w:r>
        <w:t>更多请访问教客网: www.jiaokey.com</w:t>
      </w:r>
    </w:p>
    <w:p>
      <w:r>
        <w:t>韩国税务代理人制度 评论地址：https://www.jiaokey.com/book/detail/11424751.html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