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希脑  土耳其  以色列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希脑  土耳其  以色列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本书出售、求购地址：https://www.jiaokey.com/book/detail/11424971.html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关键词搜索：https://www.jiaokey.com/tag/希脑  土耳其  以色列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