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找回失去的“哲学自我”  哲学创新的生命本性</w:t>
      </w:r>
    </w:p>
    <w:p>
      <w:r>
        <w:rPr>
          <w:rFonts w:ascii="宋体" w:hAnsi="宋体" w:eastAsia="宋体"/>
          <w:sz w:val="24"/>
        </w:rPr>
        <w:t>高清海著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找回失去的“哲学自我”  哲学创新的生命本性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本书出售、求购地址：https://www.jiaokey.com/book/detail/11425317.html</w:t>
      </w:r>
    </w:p>
    <w:p>
      <w:r>
        <w:t>更多相关图书推荐：https://www.jiaokey.com</w:t>
      </w:r>
    </w:p>
    <w:p>
      <w:r>
        <w:t>高清海著 其他作品：https://www.jiaokey.com/tag/高清海著.html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关键词搜索：https://www.jiaokey.com/tag/找回失去的“哲学自我”  哲学创新的生命本性.html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