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书名：中国金融论丛  2004</w:t>
      </w:r>
    </w:p>
    <w:p>
      <w:r>
        <w:t>作者：李扬，李光荣总编；黄育华，王力主编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总页数：353</w:t>
      </w:r>
    </w:p>
    <w:p>
      <w:r>
        <w:t>更多请访问教客网: www.jiaokey.com</w:t>
      </w:r>
    </w:p>
    <w:p>
      <w:r>
        <w:t>中国金融论丛  2004 评论地址：https://www.jiaokey.com/book/detail/11425459.html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