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书名：国际公法百科全书  第一专辑  争端的解决</w:t>
      </w:r>
    </w:p>
    <w:p>
      <w:r>
        <w:t>作者：（联邦德国）马克斯·普朗克比较公法及国际法研究所编著；陈致中，李斐南译</w:t>
      </w:r>
    </w:p>
    <w:p>
      <w:r>
        <w:t>出版社：广州：中山大学出版社</w:t>
      </w:r>
    </w:p>
    <w:p>
      <w:r>
        <w:t>出版日期：1988.11</w:t>
      </w:r>
    </w:p>
    <w:p>
      <w:r>
        <w:t>总页数：441</w:t>
      </w:r>
    </w:p>
    <w:p>
      <w:r>
        <w:t>更多请访问教客网: www.jiaokey.com</w:t>
      </w:r>
    </w:p>
    <w:p>
      <w:r>
        <w:t>国际公法百科全书  第一专辑  争端的解决 评论地址：https://www.jiaokey.com/book/detail/11425514.html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